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07FE" w14:textId="0939834E" w:rsidR="00161B62" w:rsidRPr="00EC762F" w:rsidRDefault="001F2FDC" w:rsidP="00EC762F">
      <w:pPr>
        <w:pStyle w:val="1"/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EC762F">
        <w:rPr>
          <w:rFonts w:ascii="Times New Roman" w:hAnsi="Times New Roman" w:cs="Times New Roman"/>
          <w:lang w:val="ru-RU"/>
        </w:rPr>
        <w:t xml:space="preserve">Форма для </w:t>
      </w:r>
      <w:proofErr w:type="spellStart"/>
      <w:r w:rsidRPr="00EC762F">
        <w:rPr>
          <w:rFonts w:ascii="Times New Roman" w:hAnsi="Times New Roman" w:cs="Times New Roman"/>
          <w:lang w:val="ru-RU"/>
        </w:rPr>
        <w:t>заповнення</w:t>
      </w:r>
      <w:proofErr w:type="spellEnd"/>
      <w:r w:rsidRPr="00EC762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762F">
        <w:rPr>
          <w:rFonts w:ascii="Times New Roman" w:hAnsi="Times New Roman" w:cs="Times New Roman"/>
          <w:lang w:val="ru-RU"/>
        </w:rPr>
        <w:t>даних</w:t>
      </w:r>
      <w:proofErr w:type="spellEnd"/>
      <w:r w:rsidRPr="00EC762F">
        <w:rPr>
          <w:rFonts w:ascii="Times New Roman" w:hAnsi="Times New Roman" w:cs="Times New Roman"/>
          <w:lang w:val="uk-UA"/>
        </w:rPr>
        <w:t xml:space="preserve"> для оформлення замовлення</w:t>
      </w:r>
    </w:p>
    <w:p w14:paraId="7E6EEE38" w14:textId="61CB5A75" w:rsidR="00EC762F" w:rsidRPr="00EC762F" w:rsidRDefault="00EC762F" w:rsidP="00EC762F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EC762F">
        <w:rPr>
          <w:rFonts w:ascii="Times New Roman" w:hAnsi="Times New Roman" w:cs="Times New Roman"/>
        </w:rPr>
        <w:t>(</w:t>
      </w:r>
      <w:r w:rsidRPr="00EC762F">
        <w:rPr>
          <w:rFonts w:ascii="Times New Roman" w:hAnsi="Times New Roman" w:cs="Times New Roman"/>
        </w:rPr>
        <w:t>Form for filling in data for placing an order</w:t>
      </w:r>
      <w:r w:rsidRPr="00EC762F">
        <w:rPr>
          <w:rFonts w:ascii="Times New Roman" w:hAnsi="Times New Roman" w:cs="Times New Roman"/>
        </w:rPr>
        <w:t>)</w:t>
      </w:r>
    </w:p>
    <w:p w14:paraId="271FAFAC" w14:textId="77777777" w:rsidR="001F2FDC" w:rsidRPr="00EC762F" w:rsidRDefault="001F2FDC" w:rsidP="001F2FD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98"/>
        <w:gridCol w:w="4932"/>
      </w:tblGrid>
      <w:tr w:rsidR="00161B62" w:rsidRPr="00EC762F" w14:paraId="1A2EA41C" w14:textId="77777777" w:rsidTr="00EC762F">
        <w:tc>
          <w:tcPr>
            <w:tcW w:w="817" w:type="dxa"/>
          </w:tcPr>
          <w:p w14:paraId="439C9196" w14:textId="77777777" w:rsidR="00161B62" w:rsidRPr="00EC762F" w:rsidRDefault="001F2FDC" w:rsidP="00EC7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8" w:type="dxa"/>
          </w:tcPr>
          <w:p w14:paraId="5D03D637" w14:textId="2614CB66" w:rsidR="00161B62" w:rsidRPr="00EC762F" w:rsidRDefault="00161B62" w:rsidP="00EC7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A23" w14:textId="580F8AEC" w:rsidR="001F2FDC" w:rsidRPr="00EC762F" w:rsidRDefault="00F930F2" w:rsidP="00EC7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278DA2B" wp14:editId="11566915">
                  <wp:extent cx="2216944" cy="466725"/>
                  <wp:effectExtent l="0" t="0" r="0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F9C3E-6318-4351-B0F3-C8F5674CCC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5A7F9C3E-6318-4351-B0F3-C8F5674CCC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944" cy="466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32" w:type="dxa"/>
          </w:tcPr>
          <w:p w14:paraId="4CD22556" w14:textId="77777777" w:rsidR="00161B62" w:rsidRPr="00EC762F" w:rsidRDefault="001F2FDC" w:rsidP="00EC7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Заповнюючи це поле, Ви даєте свою згоду на обробку персональних даних.</w:t>
            </w:r>
          </w:p>
          <w:p w14:paraId="104DF7F8" w14:textId="2D781065" w:rsidR="00EC762F" w:rsidRPr="00EC762F" w:rsidRDefault="00EC762F" w:rsidP="00EC7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filling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field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consent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personal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61B62" w14:paraId="47C32AB8" w14:textId="77777777" w:rsidTr="00EC762F">
        <w:tc>
          <w:tcPr>
            <w:tcW w:w="817" w:type="dxa"/>
          </w:tcPr>
          <w:p w14:paraId="0A5A96CC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5057D4AB" w14:textId="6BB32E8D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548685AD" w14:textId="0B851624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16B8251D" w14:textId="77777777" w:rsidTr="00EC762F">
        <w:tc>
          <w:tcPr>
            <w:tcW w:w="817" w:type="dxa"/>
          </w:tcPr>
          <w:p w14:paraId="254AABC3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3CAC264A" w14:textId="49761647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Населений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Locality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3345C58B" w14:textId="0BAF2A30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64152AC2" w14:textId="77777777" w:rsidTr="00EC762F">
        <w:tc>
          <w:tcPr>
            <w:tcW w:w="817" w:type="dxa"/>
          </w:tcPr>
          <w:p w14:paraId="3174852E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066CAA41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отримувача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латиницею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25FFAA" w14:textId="448FE1AD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Recipient's name (in Latin)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72CE014F" w14:textId="59F23560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508B4C79" w14:textId="77777777" w:rsidTr="00EC762F">
        <w:tc>
          <w:tcPr>
            <w:tcW w:w="817" w:type="dxa"/>
          </w:tcPr>
          <w:p w14:paraId="1B164672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28CFEC38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латиницею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994174" w14:textId="7798531C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Last name (in Latin)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5270E844" w14:textId="3BF677B8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62F" w14:paraId="057CCADC" w14:textId="77777777" w:rsidTr="00EC762F">
        <w:tc>
          <w:tcPr>
            <w:tcW w:w="817" w:type="dxa"/>
          </w:tcPr>
          <w:p w14:paraId="75B15447" w14:textId="1E5E6B78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98" w:type="dxa"/>
          </w:tcPr>
          <w:p w14:paraId="6D3AF8E9" w14:textId="77777777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компанії (за необхідності)</w:t>
            </w:r>
          </w:p>
          <w:p w14:paraId="2EFB2C44" w14:textId="096CCD84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Company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name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if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necessary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74DE0BEF" w14:textId="791849FE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76447A49" w14:textId="77777777" w:rsidTr="00EC762F">
        <w:tc>
          <w:tcPr>
            <w:tcW w:w="817" w:type="dxa"/>
          </w:tcPr>
          <w:p w14:paraId="0B019AA6" w14:textId="6510DD0E" w:rsidR="00161B62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98" w:type="dxa"/>
          </w:tcPr>
          <w:p w14:paraId="579679DE" w14:textId="4427E0A1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телефону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42CE0FE4" w14:textId="795BB17F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6383AA1B" w14:textId="77777777" w:rsidTr="00EC762F">
        <w:tc>
          <w:tcPr>
            <w:tcW w:w="817" w:type="dxa"/>
          </w:tcPr>
          <w:p w14:paraId="3C144844" w14:textId="59F62D7D" w:rsidR="00161B62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98" w:type="dxa"/>
          </w:tcPr>
          <w:p w14:paraId="71253B62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32" w:type="dxa"/>
          </w:tcPr>
          <w:p w14:paraId="3C6400E8" w14:textId="4DB5454E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334D7A0C" w14:textId="77777777" w:rsidTr="00EC762F">
        <w:tc>
          <w:tcPr>
            <w:tcW w:w="817" w:type="dxa"/>
          </w:tcPr>
          <w:p w14:paraId="4D21C83E" w14:textId="1DEFF3BB" w:rsidR="00161B62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98" w:type="dxa"/>
          </w:tcPr>
          <w:p w14:paraId="240BC4B9" w14:textId="461005A4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Поштовий </w:t>
            </w:r>
            <w:proofErr w:type="spellStart"/>
            <w:r w:rsidR="001F2FDC" w:rsidRPr="00EC762F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7286AAA5" w14:textId="3E309807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085E4DC8" w14:textId="77777777" w:rsidTr="00EC762F">
        <w:tc>
          <w:tcPr>
            <w:tcW w:w="817" w:type="dxa"/>
          </w:tcPr>
          <w:p w14:paraId="3E4FECCF" w14:textId="79CB8692" w:rsidR="00161B62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98" w:type="dxa"/>
          </w:tcPr>
          <w:p w14:paraId="1B3CA1DC" w14:textId="272A6DA7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001A348A" w14:textId="69452473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7E4F9411" w14:textId="77777777" w:rsidTr="00EC762F">
        <w:tc>
          <w:tcPr>
            <w:tcW w:w="817" w:type="dxa"/>
          </w:tcPr>
          <w:p w14:paraId="24DA9540" w14:textId="7396DFF4" w:rsidR="00161B62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98" w:type="dxa"/>
          </w:tcPr>
          <w:p w14:paraId="709C84D1" w14:textId="647A4E12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3FA028F2" w14:textId="1C943CCD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14:paraId="5F64BD2E" w14:textId="77777777" w:rsidTr="00EC762F">
        <w:tc>
          <w:tcPr>
            <w:tcW w:w="817" w:type="dxa"/>
          </w:tcPr>
          <w:p w14:paraId="4DF04D4E" w14:textId="5981C6F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98" w:type="dxa"/>
          </w:tcPr>
          <w:p w14:paraId="16D29037" w14:textId="54944FF4" w:rsidR="00EC762F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</w:rPr>
              <w:t>Apartment</w:t>
            </w:r>
            <w:r w:rsid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26F35085" w14:textId="77777777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62" w:rsidRPr="001F2FDC" w14:paraId="1B720285" w14:textId="77777777" w:rsidTr="00EC762F">
        <w:trPr>
          <w:trHeight w:val="2902"/>
        </w:trPr>
        <w:tc>
          <w:tcPr>
            <w:tcW w:w="817" w:type="dxa"/>
          </w:tcPr>
          <w:p w14:paraId="36BA76C3" w14:textId="346822F8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62F" w:rsidRPr="00EC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98" w:type="dxa"/>
          </w:tcPr>
          <w:p w14:paraId="4CDB88A9" w14:textId="77777777" w:rsidR="00161B62" w:rsidRPr="00EC762F" w:rsidRDefault="001F2FDC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  <w:p w14:paraId="2A6AE3A5" w14:textId="2D931B51" w:rsidR="00EC762F" w:rsidRPr="00EC762F" w:rsidRDefault="00EC762F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EC762F">
              <w:rPr>
                <w:rFonts w:ascii="Times New Roman" w:hAnsi="Times New Roman" w:cs="Times New Roman"/>
                <w:sz w:val="24"/>
                <w:szCs w:val="24"/>
              </w:rPr>
              <w:t>List of required products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32" w:type="dxa"/>
          </w:tcPr>
          <w:p w14:paraId="61ABEB62" w14:textId="7DED42F6" w:rsidR="00161B62" w:rsidRPr="00EC762F" w:rsidRDefault="00161B62" w:rsidP="00EC7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FD75BB7" w14:textId="1009B1AE" w:rsidR="0047732E" w:rsidRPr="009E42EB" w:rsidRDefault="0047732E">
      <w:pPr>
        <w:rPr>
          <w:lang w:val="ru-RU"/>
        </w:rPr>
      </w:pPr>
    </w:p>
    <w:sectPr w:rsidR="0047732E" w:rsidRPr="009E42EB" w:rsidSect="00EC762F">
      <w:pgSz w:w="12240" w:h="15840"/>
      <w:pgMar w:top="567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29E0" w14:textId="77777777" w:rsidR="00FA0AA0" w:rsidRDefault="00FA0AA0" w:rsidP="00EC762F">
      <w:pPr>
        <w:spacing w:after="0" w:line="240" w:lineRule="auto"/>
      </w:pPr>
      <w:r>
        <w:separator/>
      </w:r>
    </w:p>
  </w:endnote>
  <w:endnote w:type="continuationSeparator" w:id="0">
    <w:p w14:paraId="6A7A3975" w14:textId="77777777" w:rsidR="00FA0AA0" w:rsidRDefault="00FA0AA0" w:rsidP="00E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7E11" w14:textId="77777777" w:rsidR="00FA0AA0" w:rsidRDefault="00FA0AA0" w:rsidP="00EC762F">
      <w:pPr>
        <w:spacing w:after="0" w:line="240" w:lineRule="auto"/>
      </w:pPr>
      <w:r>
        <w:separator/>
      </w:r>
    </w:p>
  </w:footnote>
  <w:footnote w:type="continuationSeparator" w:id="0">
    <w:p w14:paraId="6231DA22" w14:textId="77777777" w:rsidR="00FA0AA0" w:rsidRDefault="00FA0AA0" w:rsidP="00EC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B62"/>
    <w:rsid w:val="001F2FDC"/>
    <w:rsid w:val="0029639D"/>
    <w:rsid w:val="00326F90"/>
    <w:rsid w:val="0047732E"/>
    <w:rsid w:val="00904B33"/>
    <w:rsid w:val="009E42EB"/>
    <w:rsid w:val="00AA1D8D"/>
    <w:rsid w:val="00AE2AA7"/>
    <w:rsid w:val="00B47730"/>
    <w:rsid w:val="00CB0664"/>
    <w:rsid w:val="00EC762F"/>
    <w:rsid w:val="00F930F2"/>
    <w:rsid w:val="00FA0A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A7EF2"/>
  <w14:defaultImageDpi w14:val="300"/>
  <w15:docId w15:val="{DB3E64DA-6BA2-744F-9882-BD7211EF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2026-02-17T08:21:00Z</cp:lastPrinted>
  <dcterms:created xsi:type="dcterms:W3CDTF">2026-03-04T10:05:00Z</dcterms:created>
  <dcterms:modified xsi:type="dcterms:W3CDTF">2026-03-04T10:05:00Z</dcterms:modified>
  <cp:category/>
</cp:coreProperties>
</file>